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773EA1" w:rsidRDefault="750D2DA3" w:rsidP="00773EA1">
      <w:pPr>
        <w:pStyle w:val="Naslov1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73EA1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14:paraId="4B13A6B2" w14:textId="0C195ECF" w:rsidR="6A34D3C4" w:rsidRPr="00773EA1" w:rsidRDefault="6A34D3C4" w:rsidP="00773E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8550EF" w14:textId="77777777" w:rsidR="00F15390" w:rsidRPr="00773EA1" w:rsidRDefault="528CF088" w:rsidP="00773EA1">
      <w:pPr>
        <w:pStyle w:val="Naslov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73EA1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773EA1">
        <w:rPr>
          <w:rFonts w:ascii="Times New Roman" w:hAnsi="Times New Roman" w:cs="Times New Roman"/>
          <w:sz w:val="24"/>
          <w:szCs w:val="24"/>
        </w:rPr>
        <w:br/>
      </w:r>
      <w:r w:rsidRPr="00773EA1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6C61072D" w14:textId="77777777" w:rsidR="00A7258F" w:rsidRPr="00773EA1" w:rsidRDefault="00A7258F" w:rsidP="00773E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8967E4" w14:textId="45665525" w:rsidR="00A7258F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град</w:t>
      </w:r>
      <w:r w:rsidR="00773EA1" w:rsidRPr="00773EA1">
        <w:rPr>
          <w:rFonts w:ascii="Times New Roman" w:hAnsi="Times New Roman" w:cs="Times New Roman"/>
          <w:sz w:val="24"/>
          <w:szCs w:val="24"/>
        </w:rPr>
        <w:t xml:space="preserve"> Јагодина</w:t>
      </w:r>
      <w:r w:rsidRPr="00773EA1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</w:p>
    <w:p w14:paraId="19CAAF7A" w14:textId="77777777" w:rsidR="00773EA1" w:rsidRPr="00773EA1" w:rsidRDefault="00773EA1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1C6B40" w14:textId="0FBA8B21" w:rsidR="00A7258F" w:rsidRPr="0038032C" w:rsidRDefault="0038032C" w:rsidP="00773E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32C">
        <w:rPr>
          <w:rFonts w:ascii="Times New Roman" w:hAnsi="Times New Roman" w:cs="Times New Roman"/>
          <w:b/>
          <w:bCs/>
          <w:sz w:val="24"/>
          <w:szCs w:val="24"/>
        </w:rPr>
        <w:t>ИЗЈАВУ О ПРИСТАНКУ НА ОБРАДУ ПОДАТАКА О ЛИЧНОСТИ</w:t>
      </w:r>
    </w:p>
    <w:p w14:paraId="55750267" w14:textId="77777777" w:rsidR="00773EA1" w:rsidRPr="00773EA1" w:rsidRDefault="00773EA1" w:rsidP="00773E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49CB2D" w14:textId="2FBA703A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Сагласан/сагласна сам да град</w:t>
      </w:r>
      <w:r w:rsidR="00773EA1" w:rsidRPr="00773EA1">
        <w:rPr>
          <w:rFonts w:ascii="Times New Roman" w:hAnsi="Times New Roman" w:cs="Times New Roman"/>
          <w:sz w:val="24"/>
          <w:szCs w:val="24"/>
        </w:rPr>
        <w:t xml:space="preserve"> Јагодина</w:t>
      </w:r>
      <w:r w:rsidRPr="00773EA1">
        <w:rPr>
          <w:rFonts w:ascii="Times New Roman" w:hAnsi="Times New Roman" w:cs="Times New Roman"/>
          <w:sz w:val="24"/>
          <w:szCs w:val="24"/>
        </w:rPr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773EA1">
        <w:rPr>
          <w:rFonts w:ascii="Times New Roman" w:hAnsi="Times New Roman" w:cs="Times New Roman"/>
          <w:sz w:val="24"/>
          <w:szCs w:val="24"/>
        </w:rPr>
        <w:br/>
      </w:r>
    </w:p>
    <w:p w14:paraId="470E91E5" w14:textId="7D6EE8A1" w:rsidR="00A7258F" w:rsidRPr="00773EA1" w:rsidRDefault="0038032C" w:rsidP="00773EA1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име и презиме</w:t>
      </w:r>
    </w:p>
    <w:p w14:paraId="3FF6C5F7" w14:textId="77777777" w:rsidR="00A7258F" w:rsidRPr="00773EA1" w:rsidRDefault="00A7258F" w:rsidP="00773EA1">
      <w:pPr>
        <w:pStyle w:val="Pasussalisto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773EA1" w:rsidRDefault="00A7258F" w:rsidP="00773EA1">
      <w:pPr>
        <w:pStyle w:val="Pasussalisto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773EA1" w:rsidRDefault="0038032C" w:rsidP="00773EA1">
      <w:pPr>
        <w:pStyle w:val="Pasussalisto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773EA1">
        <w:rPr>
          <w:rFonts w:ascii="Times New Roman" w:hAnsi="Times New Roman" w:cs="Times New Roman"/>
          <w:sz w:val="24"/>
          <w:szCs w:val="24"/>
        </w:rPr>
        <w:t xml:space="preserve"> </w:t>
      </w:r>
      <w:r w:rsidRPr="00773EA1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773EA1" w:rsidRDefault="0038032C" w:rsidP="00773EA1">
      <w:pPr>
        <w:pStyle w:val="Pasussalisto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773EA1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77777777" w:rsidR="00A7258F" w:rsidRPr="00773EA1" w:rsidRDefault="0038032C" w:rsidP="00773EA1">
      <w:pPr>
        <w:pStyle w:val="Pasussalisto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773EA1">
        <w:rPr>
          <w:rFonts w:ascii="Times New Roman" w:hAnsi="Times New Roman" w:cs="Times New Roman"/>
          <w:sz w:val="24"/>
          <w:szCs w:val="24"/>
        </w:rPr>
        <w:t xml:space="preserve"> </w:t>
      </w:r>
      <w:r w:rsidRPr="00773EA1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21CDD52B" w14:textId="77777777" w:rsidR="00773EA1" w:rsidRDefault="00773EA1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1125F" w14:textId="04EA0BA8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060D03EE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  <w:t>Моји лични подаци могу се чувати, користити и архивирати у складу са Законом о заштити података о личности и интерним актима града</w:t>
      </w:r>
      <w:r w:rsidR="00DC5555">
        <w:rPr>
          <w:rFonts w:ascii="Times New Roman" w:hAnsi="Times New Roman" w:cs="Times New Roman"/>
          <w:sz w:val="24"/>
          <w:szCs w:val="24"/>
        </w:rPr>
        <w:t xml:space="preserve"> Јагодине</w:t>
      </w:r>
      <w:r w:rsidRPr="00773EA1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  <w:r w:rsidR="00A7258F" w:rsidRPr="00773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5CE3DCC7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51DD7349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  <w:t>У ____________, дана ____________ године.</w:t>
      </w:r>
    </w:p>
    <w:p w14:paraId="2AB536E5" w14:textId="221B7168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  <w:t>ДАВАЛАЦ ИЗЈАВЕ:</w:t>
      </w:r>
    </w:p>
    <w:p w14:paraId="153C9AA7" w14:textId="77777777" w:rsidR="00A7258F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EA1">
        <w:rPr>
          <w:rFonts w:ascii="Times New Roman" w:hAnsi="Times New Roman" w:cs="Times New Roman"/>
          <w:sz w:val="24"/>
          <w:szCs w:val="24"/>
        </w:rPr>
        <w:br/>
      </w:r>
      <w:r w:rsidRPr="00773EA1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773EA1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14:paraId="4BE220D8" w14:textId="77777777" w:rsidR="0038032C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7EBFC3" w14:textId="1529B595" w:rsidR="00F15390" w:rsidRPr="00773EA1" w:rsidRDefault="0038032C" w:rsidP="00773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3EA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73EA1">
        <w:rPr>
          <w:rFonts w:ascii="Times New Roman" w:hAnsi="Times New Roman" w:cs="Times New Roman"/>
          <w:sz w:val="24"/>
          <w:szCs w:val="24"/>
        </w:rPr>
        <w:br/>
      </w:r>
      <w:r w:rsidRPr="00773EA1">
        <w:rPr>
          <w:rFonts w:ascii="Times New Roman" w:hAnsi="Times New Roman" w:cs="Times New Roman"/>
          <w:sz w:val="24"/>
          <w:szCs w:val="24"/>
        </w:rPr>
        <w:t>[Адреса — место, улица и број]</w:t>
      </w:r>
    </w:p>
    <w:sectPr w:rsidR="00F15390" w:rsidRPr="00773EA1" w:rsidSect="00DC5555">
      <w:pgSz w:w="12240" w:h="15840"/>
      <w:pgMar w:top="851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38032C"/>
    <w:rsid w:val="003B44C1"/>
    <w:rsid w:val="00773EA1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DC5555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ektura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 Vojinović</cp:lastModifiedBy>
  <cp:revision>10</cp:revision>
  <dcterms:created xsi:type="dcterms:W3CDTF">2013-12-23T23:15:00Z</dcterms:created>
  <dcterms:modified xsi:type="dcterms:W3CDTF">2025-12-02T20:34:00Z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